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447"/>
        <w:gridCol w:w="3473"/>
        <w:gridCol w:w="3448"/>
      </w:tblGrid>
      <w:tr w:rsidR="003C2171" w14:paraId="17A43F03" w14:textId="77777777" w:rsidTr="00531A90">
        <w:tc>
          <w:tcPr>
            <w:tcW w:w="3447" w:type="dxa"/>
          </w:tcPr>
          <w:p w14:paraId="61C5245F" w14:textId="77777777" w:rsidR="003C2171" w:rsidRDefault="007400B9">
            <w:r>
              <w:rPr>
                <w:noProof/>
              </w:rPr>
              <w:drawing>
                <wp:inline distT="0" distB="0" distL="0" distR="0" wp14:anchorId="33B9B088" wp14:editId="75B617B0">
                  <wp:extent cx="548640" cy="55434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steria+Logo+Black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5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</w:tcPr>
          <w:p w14:paraId="631135D0" w14:textId="77777777" w:rsidR="00CD1898" w:rsidRPr="00FD1278" w:rsidRDefault="007400B9">
            <w:pPr>
              <w:jc w:val="center"/>
              <w:rPr>
                <w:b/>
                <w:bCs/>
                <w:sz w:val="21"/>
                <w:szCs w:val="21"/>
              </w:rPr>
            </w:pPr>
            <w:r w:rsidRPr="00FD1278">
              <w:rPr>
                <w:b/>
                <w:bCs/>
                <w:sz w:val="21"/>
                <w:szCs w:val="21"/>
              </w:rPr>
              <w:t>NEW YORK BUDDHIST CHURCH MEMBERSHIP PLEDGE FOR</w:t>
            </w:r>
            <w:r w:rsidR="00FE71B9" w:rsidRPr="00FD1278">
              <w:rPr>
                <w:b/>
                <w:bCs/>
                <w:sz w:val="21"/>
                <w:szCs w:val="21"/>
              </w:rPr>
              <w:t xml:space="preserve">M </w:t>
            </w:r>
            <w:r w:rsidRPr="00FD1278">
              <w:rPr>
                <w:b/>
                <w:bCs/>
                <w:sz w:val="21"/>
                <w:szCs w:val="21"/>
              </w:rPr>
              <w:t>2026</w:t>
            </w:r>
            <w:r w:rsidR="00CD1898" w:rsidRPr="00FD1278">
              <w:rPr>
                <w:b/>
                <w:bCs/>
                <w:sz w:val="21"/>
                <w:szCs w:val="21"/>
              </w:rPr>
              <w:t xml:space="preserve">       </w:t>
            </w:r>
          </w:p>
          <w:p w14:paraId="264A5C95" w14:textId="77777777" w:rsidR="003C2171" w:rsidRPr="00B930A6" w:rsidRDefault="00CD1898">
            <w:pPr>
              <w:jc w:val="center"/>
            </w:pPr>
            <w:r w:rsidRPr="00B930A6">
              <w:t xml:space="preserve">NY </w:t>
            </w:r>
            <w:proofErr w:type="spellStart"/>
            <w:r w:rsidRPr="00B930A6">
              <w:t>本願寺仏教会維持会員申込書</w:t>
            </w:r>
            <w:proofErr w:type="spellEnd"/>
            <w:r w:rsidRPr="00B930A6">
              <w:t xml:space="preserve"> </w:t>
            </w:r>
            <w:r w:rsidRPr="00B930A6">
              <w:rPr>
                <w:b/>
                <w:bCs/>
              </w:rPr>
              <w:t>2026</w:t>
            </w:r>
          </w:p>
          <w:p w14:paraId="0DCE88D0" w14:textId="77777777" w:rsidR="00CD1898" w:rsidRDefault="00CD1898" w:rsidP="00FE71B9">
            <w:pPr>
              <w:spacing w:after="0"/>
              <w:jc w:val="center"/>
            </w:pPr>
          </w:p>
          <w:p w14:paraId="47634E62" w14:textId="77777777" w:rsidR="00CD1898" w:rsidRDefault="00CD1898">
            <w:pPr>
              <w:jc w:val="center"/>
            </w:pPr>
          </w:p>
        </w:tc>
        <w:tc>
          <w:tcPr>
            <w:tcW w:w="3448" w:type="dxa"/>
          </w:tcPr>
          <w:p w14:paraId="47C2CFA1" w14:textId="77777777" w:rsidR="003C2171" w:rsidRDefault="007400B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5B7A350" wp14:editId="51010EF3">
                  <wp:extent cx="548640" cy="55434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steria+Logo+Black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5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1222AB" w14:textId="4797D770" w:rsidR="00531A90" w:rsidRDefault="00531A90" w:rsidP="00A67539">
      <w:pPr>
        <w:spacing w:before="80" w:after="160" w:line="240" w:lineRule="auto"/>
      </w:pPr>
      <w:r w:rsidRPr="00343378">
        <w:rPr>
          <w:rFonts w:cs="Times New Roman (Body CS)"/>
          <w:szCs w:val="20"/>
        </w:rPr>
        <w:t>Name</w:t>
      </w:r>
      <w:r>
        <w:t xml:space="preserve"> / </w:t>
      </w:r>
      <w:proofErr w:type="spellStart"/>
      <w:r>
        <w:t>ご氏名</w:t>
      </w:r>
      <w:proofErr w:type="spellEnd"/>
      <w:r>
        <w:t>: ___________________</w:t>
      </w:r>
      <w:r w:rsidR="00343378">
        <w:t>__</w:t>
      </w:r>
      <w:r>
        <w:t>__________</w:t>
      </w:r>
      <w:r w:rsidR="00A67539">
        <w:t>_</w:t>
      </w:r>
      <w:r w:rsidR="00343378">
        <w:t>____</w:t>
      </w:r>
      <w:r w:rsidR="00A67539">
        <w:t>___</w:t>
      </w:r>
      <w:r>
        <w:t xml:space="preserve">___     </w:t>
      </w:r>
      <w:r w:rsidR="00A67539">
        <w:tab/>
      </w:r>
      <w:r w:rsidRPr="00A67539">
        <w:rPr>
          <w:szCs w:val="20"/>
        </w:rPr>
        <w:t>Birthday</w:t>
      </w:r>
      <w:r>
        <w:t xml:space="preserve"> / </w:t>
      </w:r>
      <w:proofErr w:type="spellStart"/>
      <w:r>
        <w:t>誕生日</w:t>
      </w:r>
      <w:proofErr w:type="spellEnd"/>
      <w:r>
        <w:t>: ________________________________ (optional)</w:t>
      </w:r>
    </w:p>
    <w:p w14:paraId="39C8C606" w14:textId="146ACFA4" w:rsidR="00531A90" w:rsidRDefault="00531A90" w:rsidP="00531A90">
      <w:pPr>
        <w:spacing w:before="60" w:after="60"/>
      </w:pPr>
      <w:r w:rsidRPr="00A67539">
        <w:rPr>
          <w:szCs w:val="20"/>
        </w:rPr>
        <w:t xml:space="preserve">Name </w:t>
      </w:r>
      <w:r>
        <w:t xml:space="preserve">/ </w:t>
      </w:r>
      <w:proofErr w:type="spellStart"/>
      <w:r>
        <w:t>ご氏名</w:t>
      </w:r>
      <w:proofErr w:type="spellEnd"/>
      <w:r>
        <w:t>: _____________________________</w:t>
      </w:r>
      <w:r w:rsidR="00343378">
        <w:t>__</w:t>
      </w:r>
      <w:r>
        <w:t>_</w:t>
      </w:r>
      <w:r w:rsidR="00343378">
        <w:t>____</w:t>
      </w:r>
      <w:r w:rsidR="00A67539">
        <w:t>____</w:t>
      </w:r>
      <w:r>
        <w:t xml:space="preserve">__      </w:t>
      </w:r>
      <w:r w:rsidR="00A67539">
        <w:tab/>
      </w:r>
      <w:r>
        <w:t xml:space="preserve">Birthday / </w:t>
      </w:r>
      <w:proofErr w:type="spellStart"/>
      <w:r>
        <w:t>誕生日</w:t>
      </w:r>
      <w:proofErr w:type="spellEnd"/>
      <w:r>
        <w:t>: ________________________________ (optional)</w:t>
      </w:r>
    </w:p>
    <w:p w14:paraId="6661AE17" w14:textId="63400F14" w:rsidR="00531A90" w:rsidRDefault="00531A90" w:rsidP="00531A90">
      <w:pPr>
        <w:spacing w:before="60" w:after="60"/>
        <w:rPr>
          <w:lang w:eastAsia="ja-JP"/>
        </w:rPr>
      </w:pPr>
      <w:r>
        <w:t>(Add additional page if needed for children under 18</w:t>
      </w:r>
      <w:r w:rsidR="00343378">
        <w:t>/</w:t>
      </w:r>
      <w:r>
        <w:t xml:space="preserve"> </w:t>
      </w:r>
      <w:r>
        <w:rPr>
          <w:lang w:eastAsia="ja-JP"/>
        </w:rPr>
        <w:t>18</w:t>
      </w:r>
      <w:r>
        <w:rPr>
          <w:lang w:eastAsia="ja-JP"/>
        </w:rPr>
        <w:t>歳未満のお子さんは必要に応じて追加ページをご利用ください</w:t>
      </w:r>
      <w:r>
        <w:rPr>
          <w:lang w:eastAsia="ja-JP"/>
        </w:rPr>
        <w:t>)</w:t>
      </w:r>
    </w:p>
    <w:p w14:paraId="1149C61D" w14:textId="77777777" w:rsidR="008F4851" w:rsidRDefault="008F4851" w:rsidP="00531A90">
      <w:pPr>
        <w:spacing w:before="60" w:after="60"/>
        <w:rPr>
          <w:lang w:eastAsia="ja-JP"/>
        </w:rPr>
      </w:pPr>
    </w:p>
    <w:p w14:paraId="4C60A75C" w14:textId="0F47E542" w:rsidR="00531A90" w:rsidRDefault="00531A90" w:rsidP="00343378">
      <w:r>
        <w:t xml:space="preserve">Address / </w:t>
      </w:r>
      <w:proofErr w:type="spellStart"/>
      <w:r>
        <w:t>ご住所</w:t>
      </w:r>
      <w:proofErr w:type="spellEnd"/>
      <w:r>
        <w:t>: __________________________________________________</w:t>
      </w:r>
      <w:r w:rsidR="00343378">
        <w:t>___</w:t>
      </w:r>
      <w:r>
        <w:t>______________</w:t>
      </w:r>
    </w:p>
    <w:p w14:paraId="330149B1" w14:textId="7767CDA9" w:rsidR="00531A90" w:rsidRDefault="00531A90" w:rsidP="00A67539">
      <w:pPr>
        <w:spacing w:before="80" w:after="160" w:line="240" w:lineRule="auto"/>
      </w:pPr>
      <w:r>
        <w:t xml:space="preserve">Phone / </w:t>
      </w:r>
      <w:proofErr w:type="spellStart"/>
      <w:r>
        <w:t>お電話</w:t>
      </w:r>
      <w:proofErr w:type="spellEnd"/>
      <w:r>
        <w:t xml:space="preserve">:  Cell </w:t>
      </w:r>
      <w:proofErr w:type="spellStart"/>
      <w:r>
        <w:t>携帯</w:t>
      </w:r>
      <w:proofErr w:type="spellEnd"/>
      <w:r>
        <w:t>: __________________</w:t>
      </w:r>
      <w:r w:rsidR="00A67539">
        <w:t>____</w:t>
      </w:r>
      <w:r>
        <w:t xml:space="preserve">___   Home </w:t>
      </w:r>
      <w:proofErr w:type="spellStart"/>
      <w:r>
        <w:t>自宅</w:t>
      </w:r>
      <w:proofErr w:type="spellEnd"/>
      <w:r>
        <w:t>: _____________________</w:t>
      </w:r>
    </w:p>
    <w:p w14:paraId="5374D9E6" w14:textId="77777777" w:rsidR="00531A90" w:rsidRDefault="00531A90" w:rsidP="00531A90">
      <w:pPr>
        <w:spacing w:before="60" w:after="60"/>
      </w:pPr>
      <w:r>
        <w:t xml:space="preserve">E-mail / </w:t>
      </w:r>
      <w:proofErr w:type="spellStart"/>
      <w:r>
        <w:t>E</w:t>
      </w:r>
      <w:r>
        <w:t>メール</w:t>
      </w:r>
      <w:proofErr w:type="spellEnd"/>
      <w:r>
        <w:t>: ______________________________________________________________</w:t>
      </w:r>
    </w:p>
    <w:p w14:paraId="44D83B26" w14:textId="77777777" w:rsidR="00531A90" w:rsidRDefault="00531A90" w:rsidP="00531A90">
      <w:pPr>
        <w:spacing w:before="60" w:after="60"/>
      </w:pPr>
    </w:p>
    <w:p w14:paraId="7F36ABBC" w14:textId="77777777" w:rsidR="00531A90" w:rsidRPr="00343378" w:rsidRDefault="00531A90" w:rsidP="00531A90">
      <w:pPr>
        <w:spacing w:before="60" w:after="60"/>
        <w:rPr>
          <w:b/>
          <w:bCs/>
          <w:szCs w:val="20"/>
        </w:rPr>
      </w:pPr>
      <w:r w:rsidRPr="00DE0F48">
        <w:rPr>
          <w:b/>
          <w:bCs/>
          <w:sz w:val="22"/>
        </w:rPr>
        <w:t xml:space="preserve">Membership &amp; Fees </w:t>
      </w:r>
      <w:r w:rsidRPr="00DE0F48">
        <w:rPr>
          <w:b/>
          <w:bCs/>
          <w:sz w:val="18"/>
          <w:szCs w:val="18"/>
        </w:rPr>
        <w:t xml:space="preserve">/ </w:t>
      </w:r>
      <w:proofErr w:type="spellStart"/>
      <w:r w:rsidRPr="00343378">
        <w:rPr>
          <w:b/>
          <w:bCs/>
          <w:szCs w:val="20"/>
        </w:rPr>
        <w:t>会員種類・会費</w:t>
      </w:r>
      <w:proofErr w:type="spellEnd"/>
    </w:p>
    <w:p w14:paraId="6F67535D" w14:textId="77777777" w:rsidR="00531A90" w:rsidRDefault="00531A90" w:rsidP="00531A90">
      <w:pPr>
        <w:spacing w:before="60" w:after="60"/>
      </w:pPr>
      <w:r>
        <w:t xml:space="preserve">(please mark the appropriate category) / </w:t>
      </w:r>
      <w:r>
        <w:t>（</w:t>
      </w:r>
      <w:proofErr w:type="spellStart"/>
      <w:r>
        <w:t>該当する項目にチェックをしてください</w:t>
      </w:r>
      <w:proofErr w:type="spellEnd"/>
      <w:r>
        <w:t>）</w:t>
      </w:r>
    </w:p>
    <w:p w14:paraId="69F61197" w14:textId="77777777" w:rsidR="00531A90" w:rsidRDefault="00531A90" w:rsidP="00531A90">
      <w:pPr>
        <w:spacing w:before="60" w:after="6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8"/>
        <w:gridCol w:w="1958"/>
        <w:gridCol w:w="1958"/>
        <w:gridCol w:w="1958"/>
        <w:gridCol w:w="1958"/>
      </w:tblGrid>
      <w:tr w:rsidR="00531A90" w14:paraId="0907A3A5" w14:textId="77777777" w:rsidTr="009B1FE6">
        <w:tc>
          <w:tcPr>
            <w:tcW w:w="1958" w:type="dxa"/>
          </w:tcPr>
          <w:p w14:paraId="200DC2F8" w14:textId="77777777" w:rsidR="00531A90" w:rsidRPr="0044485E" w:rsidRDefault="00531A90" w:rsidP="009B1FE6">
            <w:pPr>
              <w:rPr>
                <w:b/>
                <w:bCs/>
              </w:rPr>
            </w:pPr>
            <w:r w:rsidRPr="0044485E">
              <w:rPr>
                <w:b/>
                <w:bCs/>
              </w:rPr>
              <w:t>Membership Type</w:t>
            </w:r>
          </w:p>
        </w:tc>
        <w:tc>
          <w:tcPr>
            <w:tcW w:w="1958" w:type="dxa"/>
          </w:tcPr>
          <w:p w14:paraId="4AFD7A43" w14:textId="77777777" w:rsidR="00DE0F48" w:rsidRDefault="00531A90" w:rsidP="009B1FE6">
            <w:pPr>
              <w:rPr>
                <w:sz w:val="18"/>
                <w:szCs w:val="18"/>
                <w:lang w:eastAsia="ja-JP"/>
              </w:rPr>
            </w:pPr>
            <w:r>
              <w:t>Annual</w:t>
            </w:r>
            <w:r w:rsidRPr="00C46B46">
              <w:rPr>
                <w:rFonts w:hint="eastAsia"/>
                <w:sz w:val="18"/>
                <w:szCs w:val="18"/>
                <w:lang w:eastAsia="ja-JP"/>
              </w:rPr>
              <w:t>（一括）</w:t>
            </w:r>
          </w:p>
          <w:p w14:paraId="794831D4" w14:textId="51206E92" w:rsidR="00DE0F48" w:rsidRPr="00DE0F48" w:rsidRDefault="00DE0F48" w:rsidP="009B1FE6">
            <w:pPr>
              <w:rPr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Cash-check/</w:t>
            </w:r>
            <w:r w:rsidR="00343378">
              <w:rPr>
                <w:sz w:val="18"/>
                <w:szCs w:val="18"/>
                <w:lang w:eastAsia="ja-JP"/>
              </w:rPr>
              <w:t>PayPal</w:t>
            </w:r>
          </w:p>
        </w:tc>
        <w:tc>
          <w:tcPr>
            <w:tcW w:w="1958" w:type="dxa"/>
          </w:tcPr>
          <w:p w14:paraId="61AC9BE2" w14:textId="77777777" w:rsidR="00531A90" w:rsidRPr="00C46B46" w:rsidRDefault="00531A90" w:rsidP="009B1FE6">
            <w:pPr>
              <w:rPr>
                <w:sz w:val="18"/>
                <w:szCs w:val="18"/>
                <w:lang w:eastAsia="ja-JP"/>
              </w:rPr>
            </w:pPr>
            <w:r>
              <w:t>Semi</w:t>
            </w:r>
            <w:r w:rsidR="00DE0F48">
              <w:t>a</w:t>
            </w:r>
            <w:r>
              <w:t>nnual</w:t>
            </w:r>
            <w:r w:rsidRPr="00C46B46">
              <w:rPr>
                <w:rFonts w:hint="eastAsia"/>
                <w:sz w:val="18"/>
                <w:szCs w:val="18"/>
                <w:lang w:eastAsia="ja-JP"/>
              </w:rPr>
              <w:t>（半年）</w:t>
            </w:r>
          </w:p>
          <w:p w14:paraId="35E50F55" w14:textId="0E397D1C" w:rsidR="00531A90" w:rsidRPr="00C46B46" w:rsidRDefault="00DE0F48" w:rsidP="009B1FE6">
            <w:pPr>
              <w:rPr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Cash-check/</w:t>
            </w:r>
            <w:r w:rsidR="00343378">
              <w:rPr>
                <w:sz w:val="18"/>
                <w:szCs w:val="18"/>
                <w:lang w:eastAsia="ja-JP"/>
              </w:rPr>
              <w:t>PayPal</w:t>
            </w:r>
          </w:p>
        </w:tc>
        <w:tc>
          <w:tcPr>
            <w:tcW w:w="1958" w:type="dxa"/>
          </w:tcPr>
          <w:p w14:paraId="2F8A0EBD" w14:textId="77777777" w:rsidR="00DE0F48" w:rsidRDefault="00531A90" w:rsidP="009B1FE6">
            <w:pPr>
              <w:rPr>
                <w:sz w:val="18"/>
                <w:szCs w:val="18"/>
                <w:lang w:eastAsia="ja-JP"/>
              </w:rPr>
            </w:pPr>
            <w:r>
              <w:t>Quarterly</w:t>
            </w:r>
            <w:r w:rsidRPr="00C46B46">
              <w:rPr>
                <w:sz w:val="18"/>
                <w:szCs w:val="18"/>
              </w:rPr>
              <w:t>(</w:t>
            </w:r>
            <w:proofErr w:type="spellStart"/>
            <w:r w:rsidRPr="00A67539">
              <w:rPr>
                <w:rStyle w:val="Strong"/>
                <w:rFonts w:ascii="Roboto" w:hAnsi="Roboto"/>
                <w:b w:val="0"/>
                <w:bCs w:val="0"/>
                <w:color w:val="001D35"/>
                <w:sz w:val="18"/>
                <w:szCs w:val="18"/>
                <w:shd w:val="clear" w:color="auto" w:fill="FFFFFF"/>
              </w:rPr>
              <w:t>四半</w:t>
            </w:r>
            <w:r w:rsidRPr="00A67539">
              <w:rPr>
                <w:rStyle w:val="Strong"/>
                <w:rFonts w:ascii="MS Mincho" w:eastAsia="MS Mincho" w:hAnsi="MS Mincho" w:cs="MS Mincho" w:hint="eastAsia"/>
                <w:b w:val="0"/>
                <w:bCs w:val="0"/>
                <w:color w:val="001D35"/>
                <w:sz w:val="18"/>
                <w:szCs w:val="18"/>
                <w:shd w:val="clear" w:color="auto" w:fill="FFFFFF"/>
              </w:rPr>
              <w:t>期</w:t>
            </w:r>
            <w:proofErr w:type="spellEnd"/>
            <w:r w:rsidRPr="00C46B46">
              <w:rPr>
                <w:rStyle w:val="Strong"/>
                <w:rFonts w:ascii="MS Mincho" w:eastAsia="MS Mincho" w:hAnsi="MS Mincho" w:cs="MS Mincho"/>
                <w:color w:val="001D35"/>
                <w:sz w:val="18"/>
                <w:szCs w:val="18"/>
                <w:shd w:val="clear" w:color="auto" w:fill="FFFFFF"/>
              </w:rPr>
              <w:t>)</w:t>
            </w:r>
            <w:r w:rsidR="00DE0F48">
              <w:rPr>
                <w:sz w:val="18"/>
                <w:szCs w:val="18"/>
                <w:lang w:eastAsia="ja-JP"/>
              </w:rPr>
              <w:t xml:space="preserve"> </w:t>
            </w:r>
          </w:p>
          <w:p w14:paraId="5E6440D9" w14:textId="56C37A80" w:rsidR="00531A90" w:rsidRDefault="00DE0F48" w:rsidP="009B1FE6">
            <w:r>
              <w:rPr>
                <w:sz w:val="18"/>
                <w:szCs w:val="18"/>
                <w:lang w:eastAsia="ja-JP"/>
              </w:rPr>
              <w:t>Cash-check/</w:t>
            </w:r>
            <w:r w:rsidR="00343378">
              <w:rPr>
                <w:sz w:val="18"/>
                <w:szCs w:val="18"/>
                <w:lang w:eastAsia="ja-JP"/>
              </w:rPr>
              <w:t>PayPal</w:t>
            </w:r>
          </w:p>
        </w:tc>
        <w:tc>
          <w:tcPr>
            <w:tcW w:w="1958" w:type="dxa"/>
          </w:tcPr>
          <w:p w14:paraId="4718BD04" w14:textId="77777777" w:rsidR="00DE0F48" w:rsidRDefault="00531A90" w:rsidP="009B1FE6">
            <w:pPr>
              <w:rPr>
                <w:rStyle w:val="Strong"/>
                <w:rFonts w:ascii="MS Mincho" w:eastAsia="MS Mincho" w:hAnsi="MS Mincho" w:cs="MS Mincho"/>
                <w:color w:val="0A0A0A"/>
                <w:shd w:val="clear" w:color="auto" w:fill="FFFFFF"/>
                <w:lang w:eastAsia="ja-JP"/>
              </w:rPr>
            </w:pPr>
            <w:r>
              <w:t>Monthly(</w:t>
            </w:r>
            <w:proofErr w:type="spellStart"/>
            <w:r w:rsidRPr="00A67539">
              <w:rPr>
                <w:rStyle w:val="Strong"/>
                <w:rFonts w:ascii="Roboto" w:hAnsi="Roboto"/>
                <w:b w:val="0"/>
                <w:bCs w:val="0"/>
                <w:color w:val="0A0A0A"/>
                <w:shd w:val="clear" w:color="auto" w:fill="FFFFFF"/>
              </w:rPr>
              <w:t>月払</w:t>
            </w:r>
            <w:r w:rsidRPr="00A67539">
              <w:rPr>
                <w:rStyle w:val="Strong"/>
                <w:rFonts w:ascii="MS Mincho" w:eastAsia="MS Mincho" w:hAnsi="MS Mincho" w:cs="MS Mincho" w:hint="eastAsia"/>
                <w:b w:val="0"/>
                <w:bCs w:val="0"/>
                <w:color w:val="0A0A0A"/>
                <w:shd w:val="clear" w:color="auto" w:fill="FFFFFF"/>
              </w:rPr>
              <w:t>い</w:t>
            </w:r>
            <w:proofErr w:type="spellEnd"/>
            <w:r>
              <w:rPr>
                <w:rStyle w:val="Strong"/>
                <w:rFonts w:ascii="MS Mincho" w:eastAsia="MS Mincho" w:hAnsi="MS Mincho" w:cs="MS Mincho" w:hint="eastAsia"/>
                <w:color w:val="0A0A0A"/>
                <w:shd w:val="clear" w:color="auto" w:fill="FFFFFF"/>
                <w:lang w:eastAsia="ja-JP"/>
              </w:rPr>
              <w:t>)</w:t>
            </w:r>
          </w:p>
          <w:p w14:paraId="1B1829C8" w14:textId="2F485875" w:rsidR="00531A90" w:rsidRDefault="00DE0F48" w:rsidP="009B1FE6">
            <w:pPr>
              <w:rPr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 xml:space="preserve"> Cash-check/</w:t>
            </w:r>
            <w:r w:rsidR="00343378">
              <w:rPr>
                <w:sz w:val="18"/>
                <w:szCs w:val="18"/>
                <w:lang w:eastAsia="ja-JP"/>
              </w:rPr>
              <w:t>PayPal</w:t>
            </w:r>
          </w:p>
        </w:tc>
      </w:tr>
      <w:tr w:rsidR="00531A90" w14:paraId="732B3AB7" w14:textId="77777777" w:rsidTr="009B1FE6">
        <w:tc>
          <w:tcPr>
            <w:tcW w:w="1958" w:type="dxa"/>
          </w:tcPr>
          <w:p w14:paraId="051D9715" w14:textId="2C701F4F" w:rsidR="00531A90" w:rsidRPr="00662F34" w:rsidRDefault="00531A90" w:rsidP="009B1FE6">
            <w:pPr>
              <w:rPr>
                <w:szCs w:val="20"/>
                <w:lang w:eastAsia="ja-JP"/>
              </w:rPr>
            </w:pPr>
            <w:r w:rsidRPr="0044485E">
              <w:rPr>
                <w:b/>
                <w:bCs/>
              </w:rPr>
              <w:t>Individual</w:t>
            </w:r>
            <w:r w:rsidRPr="0044485E">
              <w:rPr>
                <w:rFonts w:hint="eastAsia"/>
                <w:b/>
                <w:bCs/>
                <w:lang w:eastAsia="ja-JP"/>
              </w:rPr>
              <w:t xml:space="preserve"> </w:t>
            </w:r>
            <w:r w:rsidR="0044485E">
              <w:rPr>
                <w:rFonts w:hint="eastAsia"/>
                <w:lang w:eastAsia="ja-JP"/>
              </w:rPr>
              <w:t>（</w:t>
            </w:r>
            <w:r w:rsidRPr="00662F34">
              <w:rPr>
                <w:rFonts w:hint="eastAsia"/>
                <w:sz w:val="18"/>
                <w:szCs w:val="18"/>
                <w:lang w:eastAsia="ja-JP"/>
              </w:rPr>
              <w:t>個人）</w:t>
            </w:r>
          </w:p>
        </w:tc>
        <w:tc>
          <w:tcPr>
            <w:tcW w:w="1958" w:type="dxa"/>
          </w:tcPr>
          <w:p w14:paraId="5B39C590" w14:textId="77777777" w:rsidR="00531A90" w:rsidRDefault="00531A90" w:rsidP="009B1FE6">
            <w:r>
              <w:t>( ) $360 / $375*</w:t>
            </w:r>
          </w:p>
        </w:tc>
        <w:tc>
          <w:tcPr>
            <w:tcW w:w="1958" w:type="dxa"/>
          </w:tcPr>
          <w:p w14:paraId="525D0359" w14:textId="77777777" w:rsidR="00531A90" w:rsidRDefault="00531A90" w:rsidP="009B1FE6">
            <w:r>
              <w:t>( ) $180 / $188*</w:t>
            </w:r>
          </w:p>
        </w:tc>
        <w:tc>
          <w:tcPr>
            <w:tcW w:w="1958" w:type="dxa"/>
          </w:tcPr>
          <w:p w14:paraId="55564599" w14:textId="77777777" w:rsidR="00531A90" w:rsidRDefault="00531A90" w:rsidP="009B1FE6">
            <w:r>
              <w:t>( ) $90 / $94*</w:t>
            </w:r>
          </w:p>
        </w:tc>
        <w:tc>
          <w:tcPr>
            <w:tcW w:w="1958" w:type="dxa"/>
          </w:tcPr>
          <w:p w14:paraId="69B8D75F" w14:textId="77777777" w:rsidR="00531A90" w:rsidRDefault="00531A90" w:rsidP="009B1FE6">
            <w:r>
              <w:t>( ) $30 / $32*</w:t>
            </w:r>
          </w:p>
        </w:tc>
      </w:tr>
      <w:tr w:rsidR="00531A90" w14:paraId="7EA8A4B5" w14:textId="77777777" w:rsidTr="009B1FE6">
        <w:tc>
          <w:tcPr>
            <w:tcW w:w="1958" w:type="dxa"/>
          </w:tcPr>
          <w:p w14:paraId="5C786B33" w14:textId="77777777" w:rsidR="00531A90" w:rsidRDefault="00531A90" w:rsidP="009B1FE6">
            <w:pPr>
              <w:rPr>
                <w:lang w:eastAsia="ja-JP"/>
              </w:rPr>
            </w:pPr>
            <w:r w:rsidRPr="0044485E">
              <w:rPr>
                <w:b/>
                <w:bCs/>
              </w:rPr>
              <w:t>Family</w:t>
            </w:r>
            <w:r>
              <w:rPr>
                <w:rFonts w:hint="eastAsia"/>
                <w:lang w:eastAsia="ja-JP"/>
              </w:rPr>
              <w:t xml:space="preserve">　</w:t>
            </w:r>
            <w:r w:rsidRPr="00662F34">
              <w:rPr>
                <w:rFonts w:hint="eastAsia"/>
                <w:sz w:val="18"/>
                <w:szCs w:val="18"/>
                <w:lang w:eastAsia="ja-JP"/>
              </w:rPr>
              <w:t>（家族）</w:t>
            </w:r>
          </w:p>
        </w:tc>
        <w:tc>
          <w:tcPr>
            <w:tcW w:w="1958" w:type="dxa"/>
          </w:tcPr>
          <w:p w14:paraId="12B572F3" w14:textId="77777777" w:rsidR="00531A90" w:rsidRDefault="00531A90" w:rsidP="009B1FE6">
            <w:r>
              <w:t>( ) $720 / $750*</w:t>
            </w:r>
          </w:p>
        </w:tc>
        <w:tc>
          <w:tcPr>
            <w:tcW w:w="1958" w:type="dxa"/>
          </w:tcPr>
          <w:p w14:paraId="56078B93" w14:textId="77777777" w:rsidR="00531A90" w:rsidRDefault="00531A90" w:rsidP="009B1FE6">
            <w:r>
              <w:t>( ) $360 / $375*</w:t>
            </w:r>
          </w:p>
        </w:tc>
        <w:tc>
          <w:tcPr>
            <w:tcW w:w="1958" w:type="dxa"/>
          </w:tcPr>
          <w:p w14:paraId="7A826230" w14:textId="77777777" w:rsidR="00531A90" w:rsidRDefault="00531A90" w:rsidP="009B1FE6">
            <w:r>
              <w:t>( ) $180 / $188*</w:t>
            </w:r>
          </w:p>
        </w:tc>
        <w:tc>
          <w:tcPr>
            <w:tcW w:w="1958" w:type="dxa"/>
          </w:tcPr>
          <w:p w14:paraId="76FDB8D4" w14:textId="77777777" w:rsidR="00531A90" w:rsidRDefault="00531A90" w:rsidP="009B1FE6">
            <w:r>
              <w:t>( ) $60 / $66*</w:t>
            </w:r>
          </w:p>
        </w:tc>
      </w:tr>
      <w:tr w:rsidR="00531A90" w14:paraId="3B44EC4F" w14:textId="77777777" w:rsidTr="009B1FE6">
        <w:tc>
          <w:tcPr>
            <w:tcW w:w="1958" w:type="dxa"/>
          </w:tcPr>
          <w:p w14:paraId="26C3B229" w14:textId="1BE2DBE2" w:rsidR="00531A90" w:rsidRPr="00662F34" w:rsidRDefault="00531A90" w:rsidP="009B1FE6">
            <w:pPr>
              <w:rPr>
                <w:sz w:val="18"/>
                <w:szCs w:val="18"/>
                <w:lang w:eastAsia="ja-JP"/>
              </w:rPr>
            </w:pPr>
            <w:r w:rsidRPr="0044485E">
              <w:rPr>
                <w:b/>
                <w:bCs/>
              </w:rPr>
              <w:t>Under30</w:t>
            </w:r>
            <w:r>
              <w:rPr>
                <w:rFonts w:hint="eastAsia"/>
                <w:sz w:val="18"/>
                <w:szCs w:val="18"/>
                <w:lang w:eastAsia="ja-JP"/>
              </w:rPr>
              <w:t>（</w:t>
            </w:r>
            <w:r w:rsidR="0044485E">
              <w:rPr>
                <w:rFonts w:hint="eastAsia"/>
                <w:sz w:val="18"/>
                <w:szCs w:val="18"/>
                <w:lang w:eastAsia="ja-JP"/>
              </w:rPr>
              <w:t>30</w:t>
            </w:r>
            <w:r w:rsidR="0044485E">
              <w:rPr>
                <w:rFonts w:hint="eastAsia"/>
                <w:sz w:val="18"/>
                <w:szCs w:val="18"/>
                <w:lang w:eastAsia="ja-JP"/>
              </w:rPr>
              <w:t>歳以下</w:t>
            </w:r>
            <w:r>
              <w:rPr>
                <w:rFonts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958" w:type="dxa"/>
          </w:tcPr>
          <w:p w14:paraId="3C9692DB" w14:textId="77777777" w:rsidR="00531A90" w:rsidRDefault="00531A90" w:rsidP="009B1FE6">
            <w:r>
              <w:t>( ) $140 / $146*</w:t>
            </w:r>
          </w:p>
        </w:tc>
        <w:tc>
          <w:tcPr>
            <w:tcW w:w="1958" w:type="dxa"/>
          </w:tcPr>
          <w:p w14:paraId="778CABBB" w14:textId="77777777" w:rsidR="00531A90" w:rsidRDefault="00531A90" w:rsidP="009B1FE6">
            <w:r>
              <w:t>( ) $70 / $73*</w:t>
            </w:r>
          </w:p>
        </w:tc>
        <w:tc>
          <w:tcPr>
            <w:tcW w:w="1958" w:type="dxa"/>
          </w:tcPr>
          <w:p w14:paraId="6AA50C68" w14:textId="77777777" w:rsidR="00531A90" w:rsidRDefault="00531A90" w:rsidP="009B1FE6">
            <w:r>
              <w:t>( ) $35 / $37*</w:t>
            </w:r>
          </w:p>
        </w:tc>
        <w:tc>
          <w:tcPr>
            <w:tcW w:w="1958" w:type="dxa"/>
          </w:tcPr>
          <w:p w14:paraId="21F88789" w14:textId="77777777" w:rsidR="00531A90" w:rsidRDefault="00531A90" w:rsidP="00C65F9F">
            <w:pPr>
              <w:spacing w:after="0" w:line="240" w:lineRule="auto"/>
            </w:pPr>
            <w:r>
              <w:t>—</w:t>
            </w:r>
          </w:p>
          <w:p w14:paraId="58D9EC23" w14:textId="77777777" w:rsidR="006D00C9" w:rsidRDefault="006D00C9" w:rsidP="009B1FE6"/>
        </w:tc>
      </w:tr>
    </w:tbl>
    <w:p w14:paraId="5E2A5443" w14:textId="46CA6C71" w:rsidR="00531A90" w:rsidRDefault="0042255E" w:rsidP="00C65F9F">
      <w:pPr>
        <w:spacing w:after="360"/>
        <w:rPr>
          <w:lang w:eastAsia="ja-JP"/>
        </w:rPr>
      </w:pPr>
      <w:r>
        <w:t>*</w:t>
      </w:r>
      <w:proofErr w:type="spellStart"/>
      <w:r w:rsidR="006D00C9" w:rsidRPr="00C65F9F">
        <w:t>Paypal</w:t>
      </w:r>
      <w:proofErr w:type="spellEnd"/>
      <w:r w:rsidR="006D00C9" w:rsidRPr="00C65F9F">
        <w:t xml:space="preserve"> amount includes the processing fee.</w:t>
      </w:r>
      <w:r w:rsidR="006D00C9">
        <w:t xml:space="preserve"> </w:t>
      </w:r>
      <w:r w:rsidR="00DE63CE">
        <w:rPr>
          <w:lang w:eastAsia="ja-JP"/>
        </w:rPr>
        <w:t>（</w:t>
      </w:r>
      <w:r w:rsidR="00DE63CE">
        <w:t>PayPal</w:t>
      </w:r>
      <w:r w:rsidR="00DE63CE">
        <w:rPr>
          <w:rFonts w:hint="eastAsia"/>
          <w:lang w:eastAsia="ja-JP"/>
        </w:rPr>
        <w:t>の金額には手数料が含まれています、）</w:t>
      </w:r>
    </w:p>
    <w:p w14:paraId="14FD9DB6" w14:textId="77777777" w:rsidR="006D00C9" w:rsidRDefault="006D00C9" w:rsidP="00531A90">
      <w:pPr>
        <w:spacing w:before="60" w:after="60"/>
      </w:pPr>
    </w:p>
    <w:p w14:paraId="18EF65B5" w14:textId="66D4BCF7" w:rsidR="00531A90" w:rsidRDefault="00531A90" w:rsidP="00531A90">
      <w:pPr>
        <w:spacing w:before="60" w:after="60"/>
      </w:pPr>
      <w:r>
        <w:t xml:space="preserve">Enclosed </w:t>
      </w:r>
      <w:r w:rsidR="00C65F9F">
        <w:t xml:space="preserve">check </w:t>
      </w:r>
      <w:r>
        <w:t xml:space="preserve">payment for dues / </w:t>
      </w:r>
      <w:r w:rsidR="0044485E">
        <w:rPr>
          <w:rFonts w:hint="eastAsia"/>
          <w:lang w:eastAsia="ja-JP"/>
        </w:rPr>
        <w:t>会費</w:t>
      </w:r>
      <w:r>
        <w:rPr>
          <w:rFonts w:hint="eastAsia"/>
          <w:lang w:eastAsia="ja-JP"/>
        </w:rPr>
        <w:t>金</w:t>
      </w:r>
      <w:r>
        <w:t>額</w:t>
      </w:r>
      <w:r>
        <w:t xml:space="preserve">: $___________    Additional Donation / </w:t>
      </w:r>
      <w:proofErr w:type="spellStart"/>
      <w:r>
        <w:t>その他寄付金</w:t>
      </w:r>
      <w:proofErr w:type="spellEnd"/>
      <w:r>
        <w:t>: $___________</w:t>
      </w:r>
    </w:p>
    <w:p w14:paraId="12F5A89A" w14:textId="77777777" w:rsidR="00531A90" w:rsidRDefault="00531A90" w:rsidP="00531A90">
      <w:pPr>
        <w:spacing w:before="60" w:after="60"/>
      </w:pPr>
      <w:r>
        <w:t xml:space="preserve">Mail checks to / </w:t>
      </w:r>
      <w:proofErr w:type="spellStart"/>
      <w:r>
        <w:t>小切手送付先</w:t>
      </w:r>
      <w:proofErr w:type="spellEnd"/>
      <w:r>
        <w:t>:  New York Buddhist Church, 331–332 Riverside Drive, New York, NY 10025</w:t>
      </w:r>
    </w:p>
    <w:p w14:paraId="60B71B13" w14:textId="77777777" w:rsidR="00531A90" w:rsidRDefault="00531A90" w:rsidP="00531A90">
      <w:pPr>
        <w:spacing w:before="60" w:after="60"/>
      </w:pPr>
      <w:r>
        <w:t xml:space="preserve">Online PayPal payment / </w:t>
      </w:r>
      <w:proofErr w:type="spellStart"/>
      <w:r>
        <w:t>PayPal</w:t>
      </w:r>
      <w:r>
        <w:t>による支払い</w:t>
      </w:r>
      <w:proofErr w:type="spellEnd"/>
      <w:r>
        <w:t>: www.newyorkbuddhistchurch.org</w:t>
      </w:r>
    </w:p>
    <w:p w14:paraId="6B968FAD" w14:textId="77777777" w:rsidR="00531A90" w:rsidRDefault="00531A90" w:rsidP="00531A90">
      <w:pPr>
        <w:spacing w:before="60" w:after="60"/>
      </w:pPr>
    </w:p>
    <w:p w14:paraId="2CB96469" w14:textId="77777777" w:rsidR="0044485E" w:rsidRDefault="0044485E" w:rsidP="00531A90">
      <w:pPr>
        <w:spacing w:before="60" w:after="60"/>
      </w:pPr>
    </w:p>
    <w:p w14:paraId="0A12CFA5" w14:textId="691A303C" w:rsidR="00531A90" w:rsidRDefault="00531A90" w:rsidP="00531A90">
      <w:pPr>
        <w:spacing w:before="60" w:after="60"/>
      </w:pPr>
      <w:r>
        <w:t xml:space="preserve">Signature / </w:t>
      </w:r>
      <w:proofErr w:type="spellStart"/>
      <w:r>
        <w:t>ご署名</w:t>
      </w:r>
      <w:proofErr w:type="spellEnd"/>
      <w:r>
        <w:t>: _________________________</w:t>
      </w:r>
      <w:r w:rsidR="00343378">
        <w:t>____</w:t>
      </w:r>
      <w:r>
        <w:t xml:space="preserve">_______   </w:t>
      </w:r>
      <w:r w:rsidR="00343378">
        <w:tab/>
      </w:r>
      <w:r w:rsidR="00343378">
        <w:tab/>
      </w:r>
      <w:r>
        <w:t xml:space="preserve"> Date / </w:t>
      </w:r>
      <w:proofErr w:type="spellStart"/>
      <w:r>
        <w:t>日付</w:t>
      </w:r>
      <w:proofErr w:type="spellEnd"/>
      <w:r>
        <w:t>: __________________</w:t>
      </w:r>
    </w:p>
    <w:p w14:paraId="0EB4A0B8" w14:textId="77777777" w:rsidR="00531A90" w:rsidRDefault="00531A90" w:rsidP="00531A90">
      <w:pPr>
        <w:spacing w:before="60" w:after="60"/>
      </w:pPr>
    </w:p>
    <w:p w14:paraId="3C042773" w14:textId="77777777" w:rsidR="00531A90" w:rsidRDefault="00531A90" w:rsidP="00531A90">
      <w:pPr>
        <w:spacing w:before="60" w:after="60"/>
      </w:pPr>
      <w:r>
        <w:t>No goods or services were exchanged for this contribution. NYBC is a 501(c)(3) nonprofit organization; donations are tax-deductible.</w:t>
      </w:r>
      <w:r>
        <w:br/>
      </w:r>
      <w:proofErr w:type="spellStart"/>
      <w:r>
        <w:t>寄付は税控除の対象となります</w:t>
      </w:r>
      <w:proofErr w:type="spellEnd"/>
      <w:r>
        <w:t>。</w:t>
      </w:r>
    </w:p>
    <w:p w14:paraId="066A3681" w14:textId="77777777" w:rsidR="003C2171" w:rsidRDefault="003C2171" w:rsidP="00531A90">
      <w:pPr>
        <w:spacing w:after="120"/>
      </w:pPr>
    </w:p>
    <w:sectPr w:rsidR="003C2171" w:rsidSect="00B930A6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0287463">
    <w:abstractNumId w:val="8"/>
  </w:num>
  <w:num w:numId="2" w16cid:durableId="252976747">
    <w:abstractNumId w:val="6"/>
  </w:num>
  <w:num w:numId="3" w16cid:durableId="1075204043">
    <w:abstractNumId w:val="5"/>
  </w:num>
  <w:num w:numId="4" w16cid:durableId="897546227">
    <w:abstractNumId w:val="4"/>
  </w:num>
  <w:num w:numId="5" w16cid:durableId="1053851238">
    <w:abstractNumId w:val="7"/>
  </w:num>
  <w:num w:numId="6" w16cid:durableId="1721661482">
    <w:abstractNumId w:val="3"/>
  </w:num>
  <w:num w:numId="7" w16cid:durableId="578640061">
    <w:abstractNumId w:val="2"/>
  </w:num>
  <w:num w:numId="8" w16cid:durableId="741223964">
    <w:abstractNumId w:val="1"/>
  </w:num>
  <w:num w:numId="9" w16cid:durableId="76468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39"/>
    <w:rsid w:val="00034616"/>
    <w:rsid w:val="00047C6F"/>
    <w:rsid w:val="0006063C"/>
    <w:rsid w:val="000D2A72"/>
    <w:rsid w:val="0015074B"/>
    <w:rsid w:val="0015690D"/>
    <w:rsid w:val="0029639D"/>
    <w:rsid w:val="00326F90"/>
    <w:rsid w:val="00343378"/>
    <w:rsid w:val="003C2171"/>
    <w:rsid w:val="0042255E"/>
    <w:rsid w:val="0044485E"/>
    <w:rsid w:val="00531A90"/>
    <w:rsid w:val="0055327A"/>
    <w:rsid w:val="005C4931"/>
    <w:rsid w:val="006434BE"/>
    <w:rsid w:val="006D00C9"/>
    <w:rsid w:val="007400B9"/>
    <w:rsid w:val="00772EEE"/>
    <w:rsid w:val="00845BEC"/>
    <w:rsid w:val="008F4851"/>
    <w:rsid w:val="009E4FC9"/>
    <w:rsid w:val="00A60325"/>
    <w:rsid w:val="00A67539"/>
    <w:rsid w:val="00AA1D8D"/>
    <w:rsid w:val="00B47730"/>
    <w:rsid w:val="00B751B4"/>
    <w:rsid w:val="00B930A6"/>
    <w:rsid w:val="00C65F9F"/>
    <w:rsid w:val="00CB0664"/>
    <w:rsid w:val="00CD1898"/>
    <w:rsid w:val="00DE0F48"/>
    <w:rsid w:val="00DE2264"/>
    <w:rsid w:val="00DE63CE"/>
    <w:rsid w:val="00E750CF"/>
    <w:rsid w:val="00EA399B"/>
    <w:rsid w:val="00FB7CF2"/>
    <w:rsid w:val="00FC693F"/>
    <w:rsid w:val="00FD1278"/>
    <w:rsid w:val="00FE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F46074"/>
  <w14:defaultImageDpi w14:val="300"/>
  <w15:docId w15:val="{0F5A75F5-BCAD-9A46-8CD5-C70D3C4F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378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1439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generated by python-docx</dc:description>
  <cp:lastModifiedBy>Isabelle Bernard</cp:lastModifiedBy>
  <cp:revision>3</cp:revision>
  <cp:lastPrinted>2025-11-29T22:39:00Z</cp:lastPrinted>
  <dcterms:created xsi:type="dcterms:W3CDTF">2025-12-21T21:32:00Z</dcterms:created>
  <dcterms:modified xsi:type="dcterms:W3CDTF">2025-12-21T21:32:00Z</dcterms:modified>
  <cp:category/>
</cp:coreProperties>
</file>